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5B45" w14:textId="77777777" w:rsidR="00140D2D" w:rsidRDefault="00000000">
      <w:pPr>
        <w:pStyle w:val="Heading1"/>
      </w:pPr>
      <w:r>
        <w:t>Published Spot Costs – January 2026 (30")</w:t>
      </w:r>
    </w:p>
    <w:p w14:paraId="70FE4513" w14:textId="77777777" w:rsidR="00140D2D" w:rsidRDefault="00000000">
      <w:pPr>
        <w:pStyle w:val="Heading2"/>
      </w:pPr>
      <w:r>
        <w:t>RTÉ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40D2D" w14:paraId="1CDE38FF" w14:textId="77777777">
        <w:tc>
          <w:tcPr>
            <w:tcW w:w="4320" w:type="dxa"/>
          </w:tcPr>
          <w:p w14:paraId="65ACD007" w14:textId="77777777" w:rsidR="00140D2D" w:rsidRDefault="00000000">
            <w:r>
              <w:t>Programme</w:t>
            </w:r>
          </w:p>
        </w:tc>
        <w:tc>
          <w:tcPr>
            <w:tcW w:w="4320" w:type="dxa"/>
          </w:tcPr>
          <w:p w14:paraId="31B58C90" w14:textId="77777777" w:rsidR="00140D2D" w:rsidRDefault="00000000">
            <w:r>
              <w:t>Cost</w:t>
            </w:r>
          </w:p>
        </w:tc>
      </w:tr>
      <w:tr w:rsidR="00140D2D" w14:paraId="0F5467EF" w14:textId="77777777">
        <w:tc>
          <w:tcPr>
            <w:tcW w:w="4320" w:type="dxa"/>
          </w:tcPr>
          <w:p w14:paraId="143D4975" w14:textId="77777777" w:rsidR="00140D2D" w:rsidRDefault="00000000">
            <w:r>
              <w:t>6 News</w:t>
            </w:r>
          </w:p>
        </w:tc>
        <w:tc>
          <w:tcPr>
            <w:tcW w:w="4320" w:type="dxa"/>
          </w:tcPr>
          <w:p w14:paraId="0E37D789" w14:textId="77777777" w:rsidR="00140D2D" w:rsidRDefault="00000000">
            <w:r>
              <w:t>€3,700</w:t>
            </w:r>
          </w:p>
        </w:tc>
      </w:tr>
      <w:tr w:rsidR="00140D2D" w14:paraId="1A7B12B0" w14:textId="77777777">
        <w:tc>
          <w:tcPr>
            <w:tcW w:w="4320" w:type="dxa"/>
          </w:tcPr>
          <w:p w14:paraId="3423E20A" w14:textId="77777777" w:rsidR="00140D2D" w:rsidRDefault="00000000">
            <w:r>
              <w:t>9 News</w:t>
            </w:r>
          </w:p>
        </w:tc>
        <w:tc>
          <w:tcPr>
            <w:tcW w:w="4320" w:type="dxa"/>
          </w:tcPr>
          <w:p w14:paraId="5FA36589" w14:textId="77777777" w:rsidR="00140D2D" w:rsidRDefault="00000000">
            <w:r>
              <w:t>€4,600</w:t>
            </w:r>
          </w:p>
        </w:tc>
      </w:tr>
      <w:tr w:rsidR="00140D2D" w14:paraId="2AFEC900" w14:textId="77777777">
        <w:tc>
          <w:tcPr>
            <w:tcW w:w="4320" w:type="dxa"/>
          </w:tcPr>
          <w:p w14:paraId="7E889C36" w14:textId="77777777" w:rsidR="00140D2D" w:rsidRDefault="00000000">
            <w:r>
              <w:t>Nationwide</w:t>
            </w:r>
          </w:p>
        </w:tc>
        <w:tc>
          <w:tcPr>
            <w:tcW w:w="4320" w:type="dxa"/>
          </w:tcPr>
          <w:p w14:paraId="59DDBF3F" w14:textId="77777777" w:rsidR="00140D2D" w:rsidRDefault="00000000">
            <w:r>
              <w:t>€3,300</w:t>
            </w:r>
          </w:p>
        </w:tc>
      </w:tr>
      <w:tr w:rsidR="00140D2D" w14:paraId="3DAFFA0A" w14:textId="77777777">
        <w:tc>
          <w:tcPr>
            <w:tcW w:w="4320" w:type="dxa"/>
          </w:tcPr>
          <w:p w14:paraId="0B71DB2C" w14:textId="77777777" w:rsidR="00140D2D" w:rsidRDefault="00000000">
            <w:r>
              <w:t>High Road, Low Road</w:t>
            </w:r>
          </w:p>
        </w:tc>
        <w:tc>
          <w:tcPr>
            <w:tcW w:w="4320" w:type="dxa"/>
          </w:tcPr>
          <w:p w14:paraId="29F1D61E" w14:textId="77777777" w:rsidR="00140D2D" w:rsidRDefault="00000000">
            <w:r>
              <w:t>€4,400</w:t>
            </w:r>
          </w:p>
        </w:tc>
      </w:tr>
      <w:tr w:rsidR="00140D2D" w14:paraId="46FC57A2" w14:textId="77777777">
        <w:tc>
          <w:tcPr>
            <w:tcW w:w="4320" w:type="dxa"/>
          </w:tcPr>
          <w:p w14:paraId="231833DE" w14:textId="77777777" w:rsidR="00140D2D" w:rsidRDefault="00000000">
            <w:r>
              <w:t>Reeling in the Years</w:t>
            </w:r>
          </w:p>
        </w:tc>
        <w:tc>
          <w:tcPr>
            <w:tcW w:w="4320" w:type="dxa"/>
          </w:tcPr>
          <w:p w14:paraId="728A8424" w14:textId="77777777" w:rsidR="00140D2D" w:rsidRDefault="00000000">
            <w:r>
              <w:t>€3,500</w:t>
            </w:r>
          </w:p>
        </w:tc>
      </w:tr>
      <w:tr w:rsidR="00140D2D" w14:paraId="7AEABF6F" w14:textId="77777777">
        <w:tc>
          <w:tcPr>
            <w:tcW w:w="4320" w:type="dxa"/>
          </w:tcPr>
          <w:p w14:paraId="59BAB3BF" w14:textId="77777777" w:rsidR="00140D2D" w:rsidRDefault="00000000">
            <w:r>
              <w:t>Tommy Sands – Clann an Cheoil</w:t>
            </w:r>
          </w:p>
        </w:tc>
        <w:tc>
          <w:tcPr>
            <w:tcW w:w="4320" w:type="dxa"/>
          </w:tcPr>
          <w:p w14:paraId="6A8E94AE" w14:textId="77777777" w:rsidR="00140D2D" w:rsidRDefault="00000000">
            <w:r>
              <w:t>€3,100</w:t>
            </w:r>
          </w:p>
        </w:tc>
      </w:tr>
      <w:tr w:rsidR="00140D2D" w14:paraId="1A0DBF87" w14:textId="77777777">
        <w:tc>
          <w:tcPr>
            <w:tcW w:w="4320" w:type="dxa"/>
          </w:tcPr>
          <w:p w14:paraId="1ABEF891" w14:textId="77777777" w:rsidR="00140D2D" w:rsidRDefault="00000000">
            <w:r>
              <w:t>Ear to the Ground</w:t>
            </w:r>
          </w:p>
        </w:tc>
        <w:tc>
          <w:tcPr>
            <w:tcW w:w="4320" w:type="dxa"/>
          </w:tcPr>
          <w:p w14:paraId="2B52943D" w14:textId="77777777" w:rsidR="00140D2D" w:rsidRDefault="00000000">
            <w:r>
              <w:t>€4,000</w:t>
            </w:r>
          </w:p>
        </w:tc>
      </w:tr>
      <w:tr w:rsidR="00140D2D" w14:paraId="112BAEE9" w14:textId="77777777">
        <w:tc>
          <w:tcPr>
            <w:tcW w:w="4320" w:type="dxa"/>
          </w:tcPr>
          <w:p w14:paraId="1C796FF1" w14:textId="77777777" w:rsidR="00140D2D" w:rsidRDefault="00000000">
            <w:r>
              <w:t>Primetime</w:t>
            </w:r>
          </w:p>
        </w:tc>
        <w:tc>
          <w:tcPr>
            <w:tcW w:w="4320" w:type="dxa"/>
          </w:tcPr>
          <w:p w14:paraId="79C8387B" w14:textId="77777777" w:rsidR="00140D2D" w:rsidRDefault="00000000">
            <w:r>
              <w:t>€2,200</w:t>
            </w:r>
          </w:p>
        </w:tc>
      </w:tr>
      <w:tr w:rsidR="00140D2D" w14:paraId="3F649F0A" w14:textId="77777777">
        <w:tc>
          <w:tcPr>
            <w:tcW w:w="4320" w:type="dxa"/>
          </w:tcPr>
          <w:p w14:paraId="53E1ED98" w14:textId="77777777" w:rsidR="00140D2D" w:rsidRDefault="00000000">
            <w:r>
              <w:t>Room to Improve</w:t>
            </w:r>
          </w:p>
        </w:tc>
        <w:tc>
          <w:tcPr>
            <w:tcW w:w="4320" w:type="dxa"/>
          </w:tcPr>
          <w:p w14:paraId="1D64CEF7" w14:textId="77777777" w:rsidR="00140D2D" w:rsidRDefault="00000000">
            <w:r>
              <w:t>€9,000</w:t>
            </w:r>
          </w:p>
        </w:tc>
      </w:tr>
      <w:tr w:rsidR="00140D2D" w14:paraId="1116F5E6" w14:textId="77777777">
        <w:tc>
          <w:tcPr>
            <w:tcW w:w="4320" w:type="dxa"/>
          </w:tcPr>
          <w:p w14:paraId="12361D26" w14:textId="77777777" w:rsidR="00140D2D" w:rsidRDefault="00000000">
            <w:r>
              <w:t>The Late Late Show</w:t>
            </w:r>
          </w:p>
        </w:tc>
        <w:tc>
          <w:tcPr>
            <w:tcW w:w="4320" w:type="dxa"/>
          </w:tcPr>
          <w:p w14:paraId="4108FE77" w14:textId="77777777" w:rsidR="00140D2D" w:rsidRDefault="00000000">
            <w:r>
              <w:t>€6,300</w:t>
            </w:r>
          </w:p>
        </w:tc>
      </w:tr>
      <w:tr w:rsidR="00140D2D" w14:paraId="1533872F" w14:textId="77777777">
        <w:tc>
          <w:tcPr>
            <w:tcW w:w="4320" w:type="dxa"/>
          </w:tcPr>
          <w:p w14:paraId="38E423CA" w14:textId="77777777" w:rsidR="00140D2D" w:rsidRDefault="00000000">
            <w:r>
              <w:t>The Tommy Tiernan Show</w:t>
            </w:r>
          </w:p>
        </w:tc>
        <w:tc>
          <w:tcPr>
            <w:tcW w:w="4320" w:type="dxa"/>
          </w:tcPr>
          <w:p w14:paraId="233DCECE" w14:textId="77777777" w:rsidR="00140D2D" w:rsidRDefault="00000000">
            <w:r>
              <w:t>€4,500</w:t>
            </w:r>
          </w:p>
        </w:tc>
      </w:tr>
      <w:tr w:rsidR="00140D2D" w14:paraId="726DD8C6" w14:textId="77777777">
        <w:tc>
          <w:tcPr>
            <w:tcW w:w="4320" w:type="dxa"/>
          </w:tcPr>
          <w:p w14:paraId="74D5E173" w14:textId="77777777" w:rsidR="00140D2D" w:rsidRDefault="00000000">
            <w:r>
              <w:t>Dancing with the Stars</w:t>
            </w:r>
          </w:p>
        </w:tc>
        <w:tc>
          <w:tcPr>
            <w:tcW w:w="4320" w:type="dxa"/>
          </w:tcPr>
          <w:p w14:paraId="4C36EEA4" w14:textId="77777777" w:rsidR="00140D2D" w:rsidRDefault="00000000">
            <w:r>
              <w:t>€5,900</w:t>
            </w:r>
          </w:p>
        </w:tc>
      </w:tr>
      <w:tr w:rsidR="00140D2D" w14:paraId="0CDAC7FA" w14:textId="77777777">
        <w:tc>
          <w:tcPr>
            <w:tcW w:w="4320" w:type="dxa"/>
          </w:tcPr>
          <w:p w14:paraId="7B2223E7" w14:textId="77777777" w:rsidR="00140D2D" w:rsidRDefault="00000000">
            <w:r>
              <w:t>Big Big Movie / Early Peak Movie</w:t>
            </w:r>
          </w:p>
        </w:tc>
        <w:tc>
          <w:tcPr>
            <w:tcW w:w="4320" w:type="dxa"/>
          </w:tcPr>
          <w:p w14:paraId="67C85E69" w14:textId="77777777" w:rsidR="00140D2D" w:rsidRDefault="00000000">
            <w:r>
              <w:t>€3,100</w:t>
            </w:r>
          </w:p>
        </w:tc>
      </w:tr>
      <w:tr w:rsidR="00140D2D" w14:paraId="49B5E7F7" w14:textId="77777777">
        <w:tc>
          <w:tcPr>
            <w:tcW w:w="4320" w:type="dxa"/>
          </w:tcPr>
          <w:p w14:paraId="40366F87" w14:textId="77777777" w:rsidR="00140D2D" w:rsidRDefault="00000000">
            <w:r>
              <w:t>The Zoo</w:t>
            </w:r>
          </w:p>
        </w:tc>
        <w:tc>
          <w:tcPr>
            <w:tcW w:w="4320" w:type="dxa"/>
          </w:tcPr>
          <w:p w14:paraId="0361603E" w14:textId="77777777" w:rsidR="00140D2D" w:rsidRDefault="00000000">
            <w:r>
              <w:t>€3,200</w:t>
            </w:r>
          </w:p>
        </w:tc>
      </w:tr>
      <w:tr w:rsidR="00140D2D" w14:paraId="0CD03C92" w14:textId="77777777">
        <w:tc>
          <w:tcPr>
            <w:tcW w:w="4320" w:type="dxa"/>
          </w:tcPr>
          <w:p w14:paraId="6290C678" w14:textId="77777777" w:rsidR="00140D2D" w:rsidRDefault="00000000">
            <w:r>
              <w:t>The Full Irish Hidden Camera Show</w:t>
            </w:r>
          </w:p>
        </w:tc>
        <w:tc>
          <w:tcPr>
            <w:tcW w:w="4320" w:type="dxa"/>
          </w:tcPr>
          <w:p w14:paraId="671ADE54" w14:textId="77777777" w:rsidR="00140D2D" w:rsidRDefault="00000000">
            <w:r>
              <w:t>€3,200</w:t>
            </w:r>
          </w:p>
        </w:tc>
      </w:tr>
      <w:tr w:rsidR="00140D2D" w14:paraId="6ABD8AC9" w14:textId="77777777">
        <w:tc>
          <w:tcPr>
            <w:tcW w:w="4320" w:type="dxa"/>
          </w:tcPr>
          <w:p w14:paraId="2BB070C7" w14:textId="77777777" w:rsidR="00140D2D" w:rsidRDefault="00000000">
            <w:r>
              <w:t>Tarrac na Farraige</w:t>
            </w:r>
          </w:p>
        </w:tc>
        <w:tc>
          <w:tcPr>
            <w:tcW w:w="4320" w:type="dxa"/>
          </w:tcPr>
          <w:p w14:paraId="2AE33D90" w14:textId="77777777" w:rsidR="00140D2D" w:rsidRDefault="00000000">
            <w:r>
              <w:t>€3,200</w:t>
            </w:r>
          </w:p>
        </w:tc>
      </w:tr>
      <w:tr w:rsidR="00140D2D" w14:paraId="52ECF5E8" w14:textId="77777777">
        <w:tc>
          <w:tcPr>
            <w:tcW w:w="4320" w:type="dxa"/>
          </w:tcPr>
          <w:p w14:paraId="04823A2F" w14:textId="77777777" w:rsidR="00140D2D" w:rsidRDefault="00000000">
            <w:r>
              <w:t>Aistear an Amhráin</w:t>
            </w:r>
          </w:p>
        </w:tc>
        <w:tc>
          <w:tcPr>
            <w:tcW w:w="4320" w:type="dxa"/>
          </w:tcPr>
          <w:p w14:paraId="12FEC58A" w14:textId="77777777" w:rsidR="00140D2D" w:rsidRDefault="00000000">
            <w:r>
              <w:t>€3,200</w:t>
            </w:r>
          </w:p>
        </w:tc>
      </w:tr>
      <w:tr w:rsidR="00140D2D" w14:paraId="6A09A191" w14:textId="77777777">
        <w:tc>
          <w:tcPr>
            <w:tcW w:w="4320" w:type="dxa"/>
          </w:tcPr>
          <w:p w14:paraId="67A296A7" w14:textId="77777777" w:rsidR="00140D2D" w:rsidRDefault="00000000">
            <w:r>
              <w:t>Cheap Irish Homes</w:t>
            </w:r>
          </w:p>
        </w:tc>
        <w:tc>
          <w:tcPr>
            <w:tcW w:w="4320" w:type="dxa"/>
          </w:tcPr>
          <w:p w14:paraId="637A688C" w14:textId="77777777" w:rsidR="00140D2D" w:rsidRDefault="00000000">
            <w:r>
              <w:t>€3,200</w:t>
            </w:r>
          </w:p>
        </w:tc>
      </w:tr>
      <w:tr w:rsidR="00140D2D" w14:paraId="4CB28047" w14:textId="77777777">
        <w:tc>
          <w:tcPr>
            <w:tcW w:w="4320" w:type="dxa"/>
          </w:tcPr>
          <w:p w14:paraId="0E88284C" w14:textId="77777777" w:rsidR="00140D2D" w:rsidRDefault="00000000">
            <w:r>
              <w:t>Killinaskully</w:t>
            </w:r>
          </w:p>
        </w:tc>
        <w:tc>
          <w:tcPr>
            <w:tcW w:w="4320" w:type="dxa"/>
          </w:tcPr>
          <w:p w14:paraId="187E9F50" w14:textId="77777777" w:rsidR="00140D2D" w:rsidRDefault="00000000">
            <w:r>
              <w:t>€3,200</w:t>
            </w:r>
          </w:p>
        </w:tc>
      </w:tr>
      <w:tr w:rsidR="00140D2D" w14:paraId="23588FD8" w14:textId="77777777">
        <w:tc>
          <w:tcPr>
            <w:tcW w:w="4320" w:type="dxa"/>
          </w:tcPr>
          <w:p w14:paraId="76EFF0D1" w14:textId="77777777" w:rsidR="00140D2D" w:rsidRDefault="00000000">
            <w:r>
              <w:t>Fair City</w:t>
            </w:r>
          </w:p>
        </w:tc>
        <w:tc>
          <w:tcPr>
            <w:tcW w:w="4320" w:type="dxa"/>
          </w:tcPr>
          <w:p w14:paraId="6DF677A3" w14:textId="77777777" w:rsidR="00140D2D" w:rsidRDefault="00000000">
            <w:r>
              <w:t>€5,100</w:t>
            </w:r>
          </w:p>
        </w:tc>
      </w:tr>
      <w:tr w:rsidR="00140D2D" w14:paraId="532CC513" w14:textId="77777777">
        <w:tc>
          <w:tcPr>
            <w:tcW w:w="4320" w:type="dxa"/>
          </w:tcPr>
          <w:p w14:paraId="17930D0A" w14:textId="77777777" w:rsidR="00140D2D" w:rsidRDefault="00000000">
            <w:r>
              <w:t>EastEnders</w:t>
            </w:r>
          </w:p>
        </w:tc>
        <w:tc>
          <w:tcPr>
            <w:tcW w:w="4320" w:type="dxa"/>
          </w:tcPr>
          <w:p w14:paraId="7F67FB9D" w14:textId="77777777" w:rsidR="00140D2D" w:rsidRDefault="00000000">
            <w:r>
              <w:t>€4,200</w:t>
            </w:r>
          </w:p>
        </w:tc>
      </w:tr>
      <w:tr w:rsidR="00140D2D" w14:paraId="6FFFE4D4" w14:textId="77777777">
        <w:tc>
          <w:tcPr>
            <w:tcW w:w="4320" w:type="dxa"/>
          </w:tcPr>
          <w:p w14:paraId="77913A4C" w14:textId="77777777" w:rsidR="00140D2D" w:rsidRDefault="00000000">
            <w:r>
              <w:t>Neven’s British Food Tour</w:t>
            </w:r>
          </w:p>
        </w:tc>
        <w:tc>
          <w:tcPr>
            <w:tcW w:w="4320" w:type="dxa"/>
          </w:tcPr>
          <w:p w14:paraId="197671FE" w14:textId="77777777" w:rsidR="00140D2D" w:rsidRDefault="00000000">
            <w:r>
              <w:t>€3,200</w:t>
            </w:r>
          </w:p>
        </w:tc>
      </w:tr>
      <w:tr w:rsidR="00140D2D" w14:paraId="636C056E" w14:textId="77777777">
        <w:tc>
          <w:tcPr>
            <w:tcW w:w="4320" w:type="dxa"/>
          </w:tcPr>
          <w:p w14:paraId="46FA84C3" w14:textId="77777777" w:rsidR="00140D2D" w:rsidRDefault="00000000">
            <w:r>
              <w:t>Mark Moriarty: Cook Like a Chef</w:t>
            </w:r>
          </w:p>
        </w:tc>
        <w:tc>
          <w:tcPr>
            <w:tcW w:w="4320" w:type="dxa"/>
          </w:tcPr>
          <w:p w14:paraId="13C40E79" w14:textId="77777777" w:rsidR="00140D2D" w:rsidRDefault="00000000">
            <w:r>
              <w:t>€3,200</w:t>
            </w:r>
          </w:p>
        </w:tc>
      </w:tr>
      <w:tr w:rsidR="00140D2D" w14:paraId="50254321" w14:textId="77777777">
        <w:tc>
          <w:tcPr>
            <w:tcW w:w="4320" w:type="dxa"/>
          </w:tcPr>
          <w:p w14:paraId="4219461F" w14:textId="77777777" w:rsidR="00140D2D" w:rsidRDefault="00000000">
            <w:r>
              <w:t>Late Peak Movie</w:t>
            </w:r>
          </w:p>
        </w:tc>
        <w:tc>
          <w:tcPr>
            <w:tcW w:w="4320" w:type="dxa"/>
          </w:tcPr>
          <w:p w14:paraId="5EA3E216" w14:textId="77777777" w:rsidR="00140D2D" w:rsidRDefault="00000000">
            <w:r>
              <w:t>€4,500</w:t>
            </w:r>
          </w:p>
        </w:tc>
      </w:tr>
      <w:tr w:rsidR="00140D2D" w14:paraId="2A72ABAF" w14:textId="77777777">
        <w:tc>
          <w:tcPr>
            <w:tcW w:w="4320" w:type="dxa"/>
          </w:tcPr>
          <w:p w14:paraId="408D1A5C" w14:textId="77777777" w:rsidR="00140D2D" w:rsidRDefault="00000000">
            <w:r>
              <w:t>Crimecall</w:t>
            </w:r>
          </w:p>
        </w:tc>
        <w:tc>
          <w:tcPr>
            <w:tcW w:w="4320" w:type="dxa"/>
          </w:tcPr>
          <w:p w14:paraId="00391F4E" w14:textId="77777777" w:rsidR="00140D2D" w:rsidRDefault="00000000">
            <w:r>
              <w:t>€4,600</w:t>
            </w:r>
          </w:p>
        </w:tc>
      </w:tr>
      <w:tr w:rsidR="00140D2D" w14:paraId="52B54203" w14:textId="77777777">
        <w:tc>
          <w:tcPr>
            <w:tcW w:w="4320" w:type="dxa"/>
          </w:tcPr>
          <w:p w14:paraId="0C3122D5" w14:textId="77777777" w:rsidR="00140D2D" w:rsidRDefault="00000000">
            <w:r>
              <w:t>Today Show</w:t>
            </w:r>
          </w:p>
        </w:tc>
        <w:tc>
          <w:tcPr>
            <w:tcW w:w="4320" w:type="dxa"/>
          </w:tcPr>
          <w:p w14:paraId="54120777" w14:textId="77777777" w:rsidR="00140D2D" w:rsidRDefault="00000000">
            <w:r>
              <w:t>€1,000</w:t>
            </w:r>
          </w:p>
        </w:tc>
      </w:tr>
      <w:tr w:rsidR="00140D2D" w14:paraId="1B84A373" w14:textId="77777777">
        <w:tc>
          <w:tcPr>
            <w:tcW w:w="4320" w:type="dxa"/>
          </w:tcPr>
          <w:p w14:paraId="0EB24881" w14:textId="77777777" w:rsidR="00140D2D" w:rsidRDefault="00000000">
            <w:r>
              <w:t>News at One</w:t>
            </w:r>
          </w:p>
        </w:tc>
        <w:tc>
          <w:tcPr>
            <w:tcW w:w="4320" w:type="dxa"/>
          </w:tcPr>
          <w:p w14:paraId="6894476A" w14:textId="77777777" w:rsidR="00140D2D" w:rsidRDefault="00000000">
            <w:r>
              <w:t>€1,000</w:t>
            </w:r>
          </w:p>
        </w:tc>
      </w:tr>
      <w:tr w:rsidR="00140D2D" w14:paraId="78A5E45F" w14:textId="77777777">
        <w:tc>
          <w:tcPr>
            <w:tcW w:w="4320" w:type="dxa"/>
          </w:tcPr>
          <w:p w14:paraId="4A7F2282" w14:textId="77777777" w:rsidR="00140D2D" w:rsidRDefault="00000000">
            <w:r>
              <w:t>Late Peak Documentary</w:t>
            </w:r>
          </w:p>
        </w:tc>
        <w:tc>
          <w:tcPr>
            <w:tcW w:w="4320" w:type="dxa"/>
          </w:tcPr>
          <w:p w14:paraId="0A5BA3C1" w14:textId="77777777" w:rsidR="00140D2D" w:rsidRDefault="00000000">
            <w:r>
              <w:t>€4,500</w:t>
            </w:r>
          </w:p>
        </w:tc>
      </w:tr>
      <w:tr w:rsidR="00140D2D" w14:paraId="1264C99A" w14:textId="77777777">
        <w:tc>
          <w:tcPr>
            <w:tcW w:w="4320" w:type="dxa"/>
          </w:tcPr>
          <w:p w14:paraId="0F3718BC" w14:textId="77777777" w:rsidR="00140D2D" w:rsidRDefault="00000000">
            <w:r>
              <w:t>Nuacht / RTÉ News with ISL</w:t>
            </w:r>
          </w:p>
        </w:tc>
        <w:tc>
          <w:tcPr>
            <w:tcW w:w="4320" w:type="dxa"/>
          </w:tcPr>
          <w:p w14:paraId="4FBCA077" w14:textId="77777777" w:rsidR="00140D2D" w:rsidRDefault="00000000">
            <w:r>
              <w:t>€1,500</w:t>
            </w:r>
          </w:p>
        </w:tc>
      </w:tr>
      <w:tr w:rsidR="00140D2D" w14:paraId="06FE7827" w14:textId="77777777">
        <w:tc>
          <w:tcPr>
            <w:tcW w:w="4320" w:type="dxa"/>
          </w:tcPr>
          <w:p w14:paraId="3F96E0A7" w14:textId="77777777" w:rsidR="00140D2D" w:rsidRDefault="00000000">
            <w:r>
              <w:t>Daytime Movie (Christmas Week)</w:t>
            </w:r>
          </w:p>
        </w:tc>
        <w:tc>
          <w:tcPr>
            <w:tcW w:w="4320" w:type="dxa"/>
          </w:tcPr>
          <w:p w14:paraId="1A3539FE" w14:textId="77777777" w:rsidR="00140D2D" w:rsidRDefault="00000000">
            <w:r>
              <w:t>€1,800</w:t>
            </w:r>
          </w:p>
        </w:tc>
      </w:tr>
      <w:tr w:rsidR="00267095" w14:paraId="058C87DA" w14:textId="77777777">
        <w:tc>
          <w:tcPr>
            <w:tcW w:w="4320" w:type="dxa"/>
          </w:tcPr>
          <w:p w14:paraId="6080A49F" w14:textId="201FED28" w:rsidR="00267095" w:rsidRDefault="00267095">
            <w:r>
              <w:t>The Outlaws (Drama)</w:t>
            </w:r>
          </w:p>
        </w:tc>
        <w:tc>
          <w:tcPr>
            <w:tcW w:w="4320" w:type="dxa"/>
          </w:tcPr>
          <w:p w14:paraId="4238511C" w14:textId="46E586A9" w:rsidR="00267095" w:rsidRDefault="00267095">
            <w:r>
              <w:t>€1,200</w:t>
            </w:r>
          </w:p>
        </w:tc>
      </w:tr>
      <w:tr w:rsidR="00267095" w14:paraId="65E4AA54" w14:textId="77777777">
        <w:tc>
          <w:tcPr>
            <w:tcW w:w="4320" w:type="dxa"/>
          </w:tcPr>
          <w:p w14:paraId="4C43DB08" w14:textId="532D8625" w:rsidR="00267095" w:rsidRDefault="00267095">
            <w:r>
              <w:t>Unforgotten</w:t>
            </w:r>
          </w:p>
        </w:tc>
        <w:tc>
          <w:tcPr>
            <w:tcW w:w="4320" w:type="dxa"/>
          </w:tcPr>
          <w:p w14:paraId="6236A855" w14:textId="58A331A0" w:rsidR="00267095" w:rsidRDefault="00267095">
            <w:r>
              <w:t>€1,200</w:t>
            </w:r>
          </w:p>
        </w:tc>
      </w:tr>
      <w:tr w:rsidR="00140D2D" w14:paraId="335915CE" w14:textId="77777777">
        <w:tc>
          <w:tcPr>
            <w:tcW w:w="4320" w:type="dxa"/>
          </w:tcPr>
          <w:p w14:paraId="6B543074" w14:textId="77777777" w:rsidR="00140D2D" w:rsidRDefault="00000000">
            <w:r>
              <w:t>Callan Kicks the Year</w:t>
            </w:r>
          </w:p>
        </w:tc>
        <w:tc>
          <w:tcPr>
            <w:tcW w:w="4320" w:type="dxa"/>
          </w:tcPr>
          <w:p w14:paraId="17D3CC80" w14:textId="77777777" w:rsidR="00140D2D" w:rsidRDefault="00000000">
            <w:r>
              <w:t>€1,600</w:t>
            </w:r>
          </w:p>
        </w:tc>
      </w:tr>
      <w:tr w:rsidR="00140D2D" w14:paraId="032F220B" w14:textId="77777777">
        <w:tc>
          <w:tcPr>
            <w:tcW w:w="4320" w:type="dxa"/>
          </w:tcPr>
          <w:p w14:paraId="7BA6485D" w14:textId="77777777" w:rsidR="00140D2D" w:rsidRDefault="00000000">
            <w:r>
              <w:t>Brendan O’Connor: EmployABLE</w:t>
            </w:r>
          </w:p>
        </w:tc>
        <w:tc>
          <w:tcPr>
            <w:tcW w:w="4320" w:type="dxa"/>
          </w:tcPr>
          <w:p w14:paraId="35331165" w14:textId="77777777" w:rsidR="00140D2D" w:rsidRDefault="00000000">
            <w:r>
              <w:t>€2,000</w:t>
            </w:r>
          </w:p>
        </w:tc>
      </w:tr>
      <w:tr w:rsidR="00140D2D" w14:paraId="0FD40DFC" w14:textId="77777777">
        <w:tc>
          <w:tcPr>
            <w:tcW w:w="4320" w:type="dxa"/>
          </w:tcPr>
          <w:p w14:paraId="4239A503" w14:textId="77777777" w:rsidR="00140D2D" w:rsidRDefault="00000000">
            <w:r>
              <w:t>Mrs Brown’s Boys</w:t>
            </w:r>
          </w:p>
        </w:tc>
        <w:tc>
          <w:tcPr>
            <w:tcW w:w="4320" w:type="dxa"/>
          </w:tcPr>
          <w:p w14:paraId="387C3398" w14:textId="77777777" w:rsidR="00140D2D" w:rsidRDefault="00000000">
            <w:r>
              <w:t>€3,600</w:t>
            </w:r>
          </w:p>
        </w:tc>
      </w:tr>
    </w:tbl>
    <w:p w14:paraId="55294620" w14:textId="10EAC9C7" w:rsidR="00140D2D" w:rsidRDefault="00000000">
      <w:pPr>
        <w:pStyle w:val="Heading2"/>
      </w:pPr>
      <w:r>
        <w:t>RTÉ</w:t>
      </w:r>
      <w:r w:rsidR="001F355D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40D2D" w14:paraId="57624788" w14:textId="77777777" w:rsidTr="00267095">
        <w:tc>
          <w:tcPr>
            <w:tcW w:w="4320" w:type="dxa"/>
          </w:tcPr>
          <w:p w14:paraId="2B7421B4" w14:textId="77777777" w:rsidR="00140D2D" w:rsidRDefault="00000000">
            <w:r>
              <w:t>Programme</w:t>
            </w:r>
          </w:p>
        </w:tc>
        <w:tc>
          <w:tcPr>
            <w:tcW w:w="4320" w:type="dxa"/>
          </w:tcPr>
          <w:p w14:paraId="213DB555" w14:textId="77777777" w:rsidR="00140D2D" w:rsidRDefault="00000000">
            <w:r>
              <w:t>Cost</w:t>
            </w:r>
          </w:p>
        </w:tc>
      </w:tr>
      <w:tr w:rsidR="00140D2D" w14:paraId="03E5067A" w14:textId="77777777" w:rsidTr="00267095">
        <w:tc>
          <w:tcPr>
            <w:tcW w:w="4320" w:type="dxa"/>
          </w:tcPr>
          <w:p w14:paraId="705F1B73" w14:textId="77777777" w:rsidR="00140D2D" w:rsidRDefault="00000000">
            <w:r>
              <w:t>Home &amp; Away</w:t>
            </w:r>
          </w:p>
        </w:tc>
        <w:tc>
          <w:tcPr>
            <w:tcW w:w="4320" w:type="dxa"/>
          </w:tcPr>
          <w:p w14:paraId="0BACEBF6" w14:textId="77777777" w:rsidR="00140D2D" w:rsidRDefault="00000000">
            <w:r>
              <w:t>€1,400</w:t>
            </w:r>
          </w:p>
        </w:tc>
      </w:tr>
      <w:tr w:rsidR="00140D2D" w14:paraId="7815480D" w14:textId="77777777" w:rsidTr="00267095">
        <w:tc>
          <w:tcPr>
            <w:tcW w:w="4320" w:type="dxa"/>
          </w:tcPr>
          <w:p w14:paraId="04361C17" w14:textId="77777777" w:rsidR="00140D2D" w:rsidRDefault="00000000">
            <w:r>
              <w:t>The Simpsons</w:t>
            </w:r>
          </w:p>
        </w:tc>
        <w:tc>
          <w:tcPr>
            <w:tcW w:w="4320" w:type="dxa"/>
          </w:tcPr>
          <w:p w14:paraId="2AE04073" w14:textId="77777777" w:rsidR="00140D2D" w:rsidRDefault="00000000">
            <w:r>
              <w:t>€1,200</w:t>
            </w:r>
          </w:p>
        </w:tc>
      </w:tr>
      <w:tr w:rsidR="00140D2D" w14:paraId="7DC382DA" w14:textId="77777777" w:rsidTr="00267095">
        <w:tc>
          <w:tcPr>
            <w:tcW w:w="4320" w:type="dxa"/>
          </w:tcPr>
          <w:p w14:paraId="637A177A" w14:textId="77777777" w:rsidR="00140D2D" w:rsidRDefault="00000000">
            <w:r>
              <w:t>Late Peak Movie</w:t>
            </w:r>
          </w:p>
        </w:tc>
        <w:tc>
          <w:tcPr>
            <w:tcW w:w="4320" w:type="dxa"/>
          </w:tcPr>
          <w:p w14:paraId="5DE38DCB" w14:textId="77777777" w:rsidR="00140D2D" w:rsidRDefault="00000000">
            <w:r>
              <w:t>€2,500</w:t>
            </w:r>
          </w:p>
        </w:tc>
      </w:tr>
      <w:tr w:rsidR="00140D2D" w14:paraId="1F869FF6" w14:textId="77777777" w:rsidTr="00267095">
        <w:tc>
          <w:tcPr>
            <w:tcW w:w="4320" w:type="dxa"/>
          </w:tcPr>
          <w:p w14:paraId="507FEACB" w14:textId="77777777" w:rsidR="00140D2D" w:rsidRDefault="00000000">
            <w:r>
              <w:t>First Dates Ireland</w:t>
            </w:r>
          </w:p>
        </w:tc>
        <w:tc>
          <w:tcPr>
            <w:tcW w:w="4320" w:type="dxa"/>
          </w:tcPr>
          <w:p w14:paraId="565F427D" w14:textId="77777777" w:rsidR="00140D2D" w:rsidRDefault="00000000">
            <w:r>
              <w:t>€4,000</w:t>
            </w:r>
          </w:p>
        </w:tc>
      </w:tr>
      <w:tr w:rsidR="00140D2D" w14:paraId="04F1E512" w14:textId="77777777" w:rsidTr="00267095">
        <w:tc>
          <w:tcPr>
            <w:tcW w:w="4320" w:type="dxa"/>
          </w:tcPr>
          <w:p w14:paraId="0AB35F16" w14:textId="77777777" w:rsidR="00140D2D" w:rsidRDefault="00000000">
            <w:r>
              <w:t>Allianz League Sunday</w:t>
            </w:r>
          </w:p>
        </w:tc>
        <w:tc>
          <w:tcPr>
            <w:tcW w:w="4320" w:type="dxa"/>
          </w:tcPr>
          <w:p w14:paraId="1E5383BE" w14:textId="77777777" w:rsidR="00140D2D" w:rsidRDefault="00000000">
            <w:r>
              <w:t>€4,200</w:t>
            </w:r>
          </w:p>
        </w:tc>
      </w:tr>
      <w:tr w:rsidR="00140D2D" w14:paraId="37AE67F1" w14:textId="77777777" w:rsidTr="00267095">
        <w:tc>
          <w:tcPr>
            <w:tcW w:w="4320" w:type="dxa"/>
          </w:tcPr>
          <w:p w14:paraId="4EED9D3C" w14:textId="77777777" w:rsidR="00140D2D" w:rsidRDefault="00000000">
            <w:r>
              <w:t>The Golden Globes</w:t>
            </w:r>
          </w:p>
        </w:tc>
        <w:tc>
          <w:tcPr>
            <w:tcW w:w="4320" w:type="dxa"/>
          </w:tcPr>
          <w:p w14:paraId="0CB5DB65" w14:textId="77777777" w:rsidR="00140D2D" w:rsidRDefault="00000000">
            <w:r>
              <w:t>€3,300</w:t>
            </w:r>
          </w:p>
        </w:tc>
      </w:tr>
      <w:tr w:rsidR="00140D2D" w14:paraId="0C1764F2" w14:textId="77777777" w:rsidTr="00267095">
        <w:tc>
          <w:tcPr>
            <w:tcW w:w="4320" w:type="dxa"/>
          </w:tcPr>
          <w:p w14:paraId="38D64F82" w14:textId="77777777" w:rsidR="00140D2D" w:rsidRDefault="00000000">
            <w:r>
              <w:t>Home Rescue: The Big Fix</w:t>
            </w:r>
          </w:p>
        </w:tc>
        <w:tc>
          <w:tcPr>
            <w:tcW w:w="4320" w:type="dxa"/>
          </w:tcPr>
          <w:p w14:paraId="10B50898" w14:textId="77777777" w:rsidR="00140D2D" w:rsidRDefault="00000000">
            <w:r>
              <w:t>€1,900</w:t>
            </w:r>
          </w:p>
        </w:tc>
      </w:tr>
      <w:tr w:rsidR="00140D2D" w14:paraId="6B649F3B" w14:textId="77777777" w:rsidTr="00267095">
        <w:tc>
          <w:tcPr>
            <w:tcW w:w="4320" w:type="dxa"/>
          </w:tcPr>
          <w:p w14:paraId="78885474" w14:textId="77777777" w:rsidR="00140D2D" w:rsidRDefault="00000000">
            <w:r>
              <w:t>Saturday GAA League Live</w:t>
            </w:r>
          </w:p>
        </w:tc>
        <w:tc>
          <w:tcPr>
            <w:tcW w:w="4320" w:type="dxa"/>
          </w:tcPr>
          <w:p w14:paraId="211CDD5B" w14:textId="77777777" w:rsidR="00140D2D" w:rsidRDefault="00000000">
            <w:r>
              <w:t>€7,600</w:t>
            </w:r>
          </w:p>
        </w:tc>
      </w:tr>
      <w:tr w:rsidR="00140D2D" w14:paraId="6886E034" w14:textId="77777777" w:rsidTr="00267095">
        <w:tc>
          <w:tcPr>
            <w:tcW w:w="4320" w:type="dxa"/>
          </w:tcPr>
          <w:p w14:paraId="0E3D9CF6" w14:textId="77777777" w:rsidR="00140D2D" w:rsidRDefault="00000000">
            <w:r>
              <w:t>Champions League Live</w:t>
            </w:r>
          </w:p>
        </w:tc>
        <w:tc>
          <w:tcPr>
            <w:tcW w:w="4320" w:type="dxa"/>
          </w:tcPr>
          <w:p w14:paraId="6CBB4D06" w14:textId="77777777" w:rsidR="00140D2D" w:rsidRDefault="00000000">
            <w:r>
              <w:t>€9,500</w:t>
            </w:r>
          </w:p>
        </w:tc>
      </w:tr>
      <w:tr w:rsidR="00140D2D" w14:paraId="75EE6E86" w14:textId="77777777" w:rsidTr="00267095">
        <w:tc>
          <w:tcPr>
            <w:tcW w:w="4320" w:type="dxa"/>
          </w:tcPr>
          <w:p w14:paraId="19542301" w14:textId="77777777" w:rsidR="00140D2D" w:rsidRDefault="00000000">
            <w:r>
              <w:t>Horse Racing</w:t>
            </w:r>
          </w:p>
        </w:tc>
        <w:tc>
          <w:tcPr>
            <w:tcW w:w="4320" w:type="dxa"/>
          </w:tcPr>
          <w:p w14:paraId="4BCF975B" w14:textId="77777777" w:rsidR="00140D2D" w:rsidRDefault="00000000">
            <w:r>
              <w:t>€2,400</w:t>
            </w:r>
          </w:p>
        </w:tc>
      </w:tr>
    </w:tbl>
    <w:p w14:paraId="5761C5F1" w14:textId="77777777" w:rsidR="00140D2D" w:rsidRDefault="00000000">
      <w:pPr>
        <w:pStyle w:val="Heading2"/>
      </w:pPr>
      <w:r>
        <w:t>Commercial Terms &amp; Conditions</w:t>
      </w:r>
    </w:p>
    <w:p w14:paraId="5CF3834B" w14:textId="77777777" w:rsidR="00140D2D" w:rsidRDefault="00000000">
      <w:pPr>
        <w:pStyle w:val="ListBullet"/>
      </w:pPr>
      <w:r>
        <w:t>Spot buys for Alcohol Products will incur an additional 25% premium, in line with published alcohol rates.</w:t>
      </w:r>
    </w:p>
    <w:p w14:paraId="62B7C6D5" w14:textId="77777777" w:rsidR="00C207F7" w:rsidRDefault="00000000">
      <w:pPr>
        <w:pStyle w:val="ListBullet"/>
      </w:pPr>
      <w:r>
        <w:t xml:space="preserve">Relevant contracted discount will be applied and </w:t>
      </w:r>
      <w:proofErr w:type="gramStart"/>
      <w:r>
        <w:t>spend</w:t>
      </w:r>
      <w:proofErr w:type="gramEnd"/>
      <w:r>
        <w:t xml:space="preserve"> will contribute towards GED as per trading policy.</w:t>
      </w:r>
    </w:p>
    <w:p w14:paraId="0500BECC" w14:textId="1D084E7D" w:rsidR="00140D2D" w:rsidRDefault="00000000">
      <w:pPr>
        <w:pStyle w:val="ListBullet"/>
      </w:pPr>
      <w:r>
        <w:t xml:space="preserve"> Offer applies only to clients with </w:t>
      </w:r>
      <w:proofErr w:type="gramStart"/>
      <w:r>
        <w:t>Run of Day</w:t>
      </w:r>
      <w:proofErr w:type="gramEnd"/>
      <w:r>
        <w:t xml:space="preserve"> deals.</w:t>
      </w:r>
    </w:p>
    <w:p w14:paraId="08A456D4" w14:textId="77777777" w:rsidR="00140D2D" w:rsidRDefault="00000000">
      <w:pPr>
        <w:pStyle w:val="ListBullet"/>
      </w:pPr>
      <w:r>
        <w:t>Costs are for Centre Breaks (except where none exist).</w:t>
      </w:r>
    </w:p>
    <w:p w14:paraId="23A3B7C4" w14:textId="77777777" w:rsidR="00140D2D" w:rsidRDefault="00000000">
      <w:pPr>
        <w:pStyle w:val="ListBullet"/>
      </w:pPr>
      <w:r>
        <w:t>PIB will incur an additional +30% cost.</w:t>
      </w:r>
    </w:p>
    <w:p w14:paraId="5ACDAF3F" w14:textId="77777777" w:rsidR="00140D2D" w:rsidRDefault="00000000">
      <w:pPr>
        <w:pStyle w:val="ListBullet"/>
      </w:pPr>
      <w:r>
        <w:t>Costs are subject to programme availability and may be withdrawn at any time.</w:t>
      </w:r>
    </w:p>
    <w:p w14:paraId="1FC8E3F2" w14:textId="77777777" w:rsidR="00140D2D" w:rsidRDefault="00000000">
      <w:pPr>
        <w:pStyle w:val="ListBullet"/>
      </w:pPr>
      <w:r>
        <w:t>Costs are fixed and non-reconcilable.</w:t>
      </w:r>
    </w:p>
    <w:p w14:paraId="78DD8F81" w14:textId="77777777" w:rsidR="00140D2D" w:rsidRDefault="00000000">
      <w:pPr>
        <w:pStyle w:val="ListBullet"/>
      </w:pPr>
      <w:r>
        <w:t>Spot buys are excluded from quality reconciliations.</w:t>
      </w:r>
    </w:p>
    <w:p w14:paraId="66D74AD6" w14:textId="77777777" w:rsidR="00140D2D" w:rsidRDefault="00000000">
      <w:pPr>
        <w:pStyle w:val="ListBullet"/>
      </w:pPr>
      <w:r>
        <w:t>For further details, please contact your Media Sales Co-ordinator.</w:t>
      </w:r>
    </w:p>
    <w:sectPr w:rsidR="00140D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1764174">
    <w:abstractNumId w:val="8"/>
  </w:num>
  <w:num w:numId="2" w16cid:durableId="231933076">
    <w:abstractNumId w:val="6"/>
  </w:num>
  <w:num w:numId="3" w16cid:durableId="1979066008">
    <w:abstractNumId w:val="5"/>
  </w:num>
  <w:num w:numId="4" w16cid:durableId="1575580644">
    <w:abstractNumId w:val="4"/>
  </w:num>
  <w:num w:numId="5" w16cid:durableId="1223446151">
    <w:abstractNumId w:val="7"/>
  </w:num>
  <w:num w:numId="6" w16cid:durableId="1265529314">
    <w:abstractNumId w:val="3"/>
  </w:num>
  <w:num w:numId="7" w16cid:durableId="1903563798">
    <w:abstractNumId w:val="2"/>
  </w:num>
  <w:num w:numId="8" w16cid:durableId="478155">
    <w:abstractNumId w:val="1"/>
  </w:num>
  <w:num w:numId="9" w16cid:durableId="132369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0D2D"/>
    <w:rsid w:val="0015074B"/>
    <w:rsid w:val="001F355D"/>
    <w:rsid w:val="00267095"/>
    <w:rsid w:val="0029639D"/>
    <w:rsid w:val="00326F90"/>
    <w:rsid w:val="00722789"/>
    <w:rsid w:val="00AA1D8D"/>
    <w:rsid w:val="00B47730"/>
    <w:rsid w:val="00C207F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9DBF8"/>
  <w14:defaultImageDpi w14:val="300"/>
  <w15:docId w15:val="{12AD2628-2DF1-46D4-8B29-2069940A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Aoife O'Regan</cp:lastModifiedBy>
  <cp:revision>3</cp:revision>
  <dcterms:created xsi:type="dcterms:W3CDTF">2013-12-23T23:15:00Z</dcterms:created>
  <dcterms:modified xsi:type="dcterms:W3CDTF">2026-01-28T12:14:00Z</dcterms:modified>
  <cp:category/>
</cp:coreProperties>
</file>